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2021</w:t>
      </w:r>
    </w:p>
    <w:p>
      <w:pPr>
        <w:pStyle w:val="Questions"/>
      </w:pPr>
      <w:r>
        <w:t xml:space="preserve">1. LTERONCBAIE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PAHPY NEW AE!YR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IFHAT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TRLUANEH CRCHHU MYILAF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ACEPE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HCEANG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IKN,TH T,KNIH KHTNI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VTOYIITSPI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YHOL PTSIIR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EENRW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OLITEUORNS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IIRNTYT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PHEO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AHPPY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2021</dc:title>
  <dcterms:created xsi:type="dcterms:W3CDTF">2021-10-11T13:18:55Z</dcterms:created>
  <dcterms:modified xsi:type="dcterms:W3CDTF">2021-10-11T13:18:55Z</dcterms:modified>
</cp:coreProperties>
</file>