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Paris 2015, the world agreed to avoid the worst impacts of climate change by trying to limit global temperature increases to which number above pre-industrial levels by the end of the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in the UK, when the UK stopped following EU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world leaders will gather for a Climate Conference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letter doesn't appear in any of the US state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Wham's Number One, 36 years after it was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First Minister Nicola Sturgeon, on Brexit, tweeted: "Scotland will be back soon, Europe...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how many miles of blood vessels are there in the human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Education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resembling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element  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and persevering effort to accomplish what is undertaken. Unscramble the clue: indlgeeci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BBC's Sound of 2020, last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variant of Covid-19 raises R number to almost...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2021</dc:title>
  <dcterms:created xsi:type="dcterms:W3CDTF">2021-10-11T13:19:07Z</dcterms:created>
  <dcterms:modified xsi:type="dcterms:W3CDTF">2021-10-11T13:19:07Z</dcterms:modified>
</cp:coreProperties>
</file>