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 2022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CAPTURE    </w:t>
      </w:r>
      <w:r>
        <w:t xml:space="preserve">   COMMUNICATE    </w:t>
      </w:r>
      <w:r>
        <w:t xml:space="preserve">   ESTABLISHMENT    </w:t>
      </w:r>
      <w:r>
        <w:t xml:space="preserve">   ETERNALLY    </w:t>
      </w:r>
      <w:r>
        <w:t xml:space="preserve">   EXPOSES    </w:t>
      </w:r>
      <w:r>
        <w:t xml:space="preserve">   FORGIVENESS    </w:t>
      </w:r>
      <w:r>
        <w:t xml:space="preserve">   GRACE    </w:t>
      </w:r>
      <w:r>
        <w:t xml:space="preserve">   GREATEST    </w:t>
      </w:r>
      <w:r>
        <w:t xml:space="preserve">   HEAVEN    </w:t>
      </w:r>
      <w:r>
        <w:t xml:space="preserve">   HOME    </w:t>
      </w:r>
      <w:r>
        <w:t xml:space="preserve">   HOPE    </w:t>
      </w:r>
      <w:r>
        <w:t xml:space="preserve">   HUMBLES    </w:t>
      </w:r>
      <w:r>
        <w:t xml:space="preserve">   IMAGE    </w:t>
      </w:r>
      <w:r>
        <w:t xml:space="preserve">   IMPERFECTIONS    </w:t>
      </w:r>
      <w:r>
        <w:t xml:space="preserve">   INFINITE    </w:t>
      </w:r>
      <w:r>
        <w:t xml:space="preserve">   JESUS    </w:t>
      </w:r>
      <w:r>
        <w:t xml:space="preserve">   JUDGMENT    </w:t>
      </w:r>
      <w:r>
        <w:t xml:space="preserve">   LIFE    </w:t>
      </w:r>
      <w:r>
        <w:t xml:space="preserve">   MANGER    </w:t>
      </w:r>
      <w:r>
        <w:t xml:space="preserve">   MESSIAH    </w:t>
      </w:r>
      <w:r>
        <w:t xml:space="preserve">   NEED    </w:t>
      </w:r>
      <w:r>
        <w:t xml:space="preserve">   PEACE    </w:t>
      </w:r>
      <w:r>
        <w:t xml:space="preserve">   REBELLION    </w:t>
      </w:r>
      <w:r>
        <w:t xml:space="preserve">   RESCUE    </w:t>
      </w:r>
      <w:r>
        <w:t xml:space="preserve">   SECURITY    </w:t>
      </w:r>
      <w:r>
        <w:t xml:space="preserve">   SIN    </w:t>
      </w:r>
      <w:r>
        <w:t xml:space="preserve">   SINGLE    </w:t>
      </w:r>
      <w:r>
        <w:t xml:space="preserve">   SUFFERING    </w:t>
      </w:r>
      <w:r>
        <w:t xml:space="preserve">   SUMMARIZE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2022 Scramble</dc:title>
  <dcterms:created xsi:type="dcterms:W3CDTF">2022-01-10T03:39:40Z</dcterms:created>
  <dcterms:modified xsi:type="dcterms:W3CDTF">2022-01-10T03:39:40Z</dcterms:modified>
</cp:coreProperties>
</file>