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guidance    </w:t>
      </w:r>
      <w:r>
        <w:t xml:space="preserve">   fellowship    </w:t>
      </w:r>
      <w:r>
        <w:t xml:space="preserve">   children    </w:t>
      </w:r>
      <w:r>
        <w:t xml:space="preserve">   worship    </w:t>
      </w:r>
      <w:r>
        <w:t xml:space="preserve">   Hymns    </w:t>
      </w:r>
      <w:r>
        <w:t xml:space="preserve">   Pastor    </w:t>
      </w:r>
      <w:r>
        <w:t xml:space="preserve">   forgiveness    </w:t>
      </w:r>
      <w:r>
        <w:t xml:space="preserve">   faith    </w:t>
      </w:r>
      <w:r>
        <w:t xml:space="preserve">   trust    </w:t>
      </w:r>
      <w:r>
        <w:t xml:space="preserve">   Salvation    </w:t>
      </w:r>
      <w:r>
        <w:t xml:space="preserve">   Christ    </w:t>
      </w:r>
      <w:r>
        <w:t xml:space="preserve">   Exodus    </w:t>
      </w:r>
      <w:r>
        <w:t xml:space="preserve">   Daniel    </w:t>
      </w:r>
      <w:r>
        <w:t xml:space="preserve">   Adam    </w:t>
      </w:r>
      <w:r>
        <w:t xml:space="preserve">   Bible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</dc:title>
  <dcterms:created xsi:type="dcterms:W3CDTF">2021-10-11T13:19:05Z</dcterms:created>
  <dcterms:modified xsi:type="dcterms:W3CDTF">2021-10-11T13:19:05Z</dcterms:modified>
</cp:coreProperties>
</file>