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Join-up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Celebration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off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one or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precipitation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month of a calendar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Colourful explosions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 change to our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Christ's home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</dc:title>
  <dcterms:created xsi:type="dcterms:W3CDTF">2021-12-28T03:35:53Z</dcterms:created>
  <dcterms:modified xsi:type="dcterms:W3CDTF">2021-12-28T03:35:53Z</dcterms:modified>
</cp:coreProperties>
</file>