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toast    </w:t>
      </w:r>
      <w:r>
        <w:t xml:space="preserve">   beginning    </w:t>
      </w:r>
      <w:r>
        <w:t xml:space="preserve">   out    </w:t>
      </w:r>
      <w:r>
        <w:t xml:space="preserve">   old    </w:t>
      </w:r>
      <w:r>
        <w:t xml:space="preserve">   midnight    </w:t>
      </w:r>
      <w:r>
        <w:t xml:space="preserve">   wine    </w:t>
      </w:r>
      <w:r>
        <w:t xml:space="preserve">   glasses    </w:t>
      </w:r>
      <w:r>
        <w:t xml:space="preserve">   snow    </w:t>
      </w:r>
      <w:r>
        <w:t xml:space="preserve">   end    </w:t>
      </w:r>
      <w:r>
        <w:t xml:space="preserve">   Cards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</dc:title>
  <dcterms:created xsi:type="dcterms:W3CDTF">2021-10-11T13:17:33Z</dcterms:created>
  <dcterms:modified xsi:type="dcterms:W3CDTF">2021-10-11T13:17:33Z</dcterms:modified>
</cp:coreProperties>
</file>