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 </w:t>
      </w:r>
    </w:p>
    <w:p>
      <w:pPr>
        <w:pStyle w:val="Questions"/>
      </w:pPr>
      <w:r>
        <w:t xml:space="preserve">1. NEW AEYSR EEV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RDANACLE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UNF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SISK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BGI NEB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DCTNUWOON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NWE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UDAL GANL SYEN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NTRLEIEABCO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MAAPEHGNC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WNE YARES DYA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NGDNCIA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ICMSU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ILYFMA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NGMAAYHO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GSIINNG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GINNINEBG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SLLBE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RUYNJAA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TEUILOSRNO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GITINHMD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OKRRFISEW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ENFSRID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TAELGUHR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SSEORMPI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 </dc:title>
  <dcterms:created xsi:type="dcterms:W3CDTF">2021-10-11T13:17:38Z</dcterms:created>
  <dcterms:modified xsi:type="dcterms:W3CDTF">2021-10-11T13:17:38Z</dcterms:modified>
</cp:coreProperties>
</file>