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Year Crossword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Lovely to look at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Uproar (5) 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Science of the Earth and rocks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Mirth (8) 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Tasty (9) 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unexpected event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I've looked e_______!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Castle (8) 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 have one on each hand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attack, Wage war (6) 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fairy lights were w_____!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Military p_____ wear red berets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Arrest (7) 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south of Qld (3,5,5)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hopping marsupial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looking at faraway objects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Forgery (4) 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Unspeakable shirt is y___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Rocket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nothing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Clear quartz (7)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Relative (3) 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 Side of the M_____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Scarlet (3) *</w:t>
            </w:r>
          </w:p>
        </w:tc>
      </w:tr>
    </w:tbl>
    <w:p>
      <w:pPr>
        <w:pStyle w:val="WordBankLarge"/>
      </w:pPr>
      <w:r>
        <w:t xml:space="preserve">   everywhere    </w:t>
      </w:r>
      <w:r>
        <w:t xml:space="preserve">   mountain    </w:t>
      </w:r>
      <w:r>
        <w:t xml:space="preserve">   geology    </w:t>
      </w:r>
      <w:r>
        <w:t xml:space="preserve">   noise    </w:t>
      </w:r>
      <w:r>
        <w:t xml:space="preserve">   surprise    </w:t>
      </w:r>
      <w:r>
        <w:t xml:space="preserve">   copy    </w:t>
      </w:r>
      <w:r>
        <w:t xml:space="preserve">   yellow    </w:t>
      </w:r>
      <w:r>
        <w:t xml:space="preserve">   red    </w:t>
      </w:r>
      <w:r>
        <w:t xml:space="preserve">   beautiful    </w:t>
      </w:r>
      <w:r>
        <w:t xml:space="preserve">   police    </w:t>
      </w:r>
      <w:r>
        <w:t xml:space="preserve">   spaceship    </w:t>
      </w:r>
      <w:r>
        <w:t xml:space="preserve">   kin     </w:t>
      </w:r>
      <w:r>
        <w:t xml:space="preserve">   fortress    </w:t>
      </w:r>
      <w:r>
        <w:t xml:space="preserve">   laughter    </w:t>
      </w:r>
      <w:r>
        <w:t xml:space="preserve">   telescope    </w:t>
      </w:r>
      <w:r>
        <w:t xml:space="preserve">   wondrous    </w:t>
      </w:r>
      <w:r>
        <w:t xml:space="preserve">   crystal    </w:t>
      </w:r>
      <w:r>
        <w:t xml:space="preserve">   something    </w:t>
      </w:r>
      <w:r>
        <w:t xml:space="preserve">   delicious    </w:t>
      </w:r>
      <w:r>
        <w:t xml:space="preserve">   capture    </w:t>
      </w:r>
      <w:r>
        <w:t xml:space="preserve">   New South Wales    </w:t>
      </w:r>
      <w:r>
        <w:t xml:space="preserve">   kangaroo    </w:t>
      </w:r>
      <w:r>
        <w:t xml:space="preserve">   thumb    </w:t>
      </w:r>
      <w:r>
        <w:t xml:space="preserve">   attack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 Crossword 2020</dc:title>
  <dcterms:created xsi:type="dcterms:W3CDTF">2021-10-11T13:18:48Z</dcterms:created>
  <dcterms:modified xsi:type="dcterms:W3CDTF">2021-10-11T13:18:48Z</dcterms:modified>
</cp:coreProperties>
</file>