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 Joy!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Still in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Throw a party for a special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Year's Eve drink, for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in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dance genre int he '70s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Adult favorite New Year's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do at parties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be thrown at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Year-end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Strung on 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the ball drops in Time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Wall ornament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Beginning of the year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DANCE    </w:t>
      </w:r>
      <w:r>
        <w:t xml:space="preserve">   MIDNIGHT    </w:t>
      </w:r>
      <w:r>
        <w:t xml:space="preserve">   CONFETTI    </w:t>
      </w:r>
      <w:r>
        <w:t xml:space="preserve">   NEW    </w:t>
      </w:r>
      <w:r>
        <w:t xml:space="preserve">   MUSIC    </w:t>
      </w:r>
      <w:r>
        <w:t xml:space="preserve">   CLOCK    </w:t>
      </w:r>
      <w:r>
        <w:t xml:space="preserve">   JANUARY    </w:t>
      </w:r>
      <w:r>
        <w:t xml:space="preserve">   STREAMERS    </w:t>
      </w:r>
      <w:r>
        <w:t xml:space="preserve">   CIDER    </w:t>
      </w:r>
      <w:r>
        <w:t xml:space="preserve">   CHAMPAGNE    </w:t>
      </w:r>
      <w:r>
        <w:t xml:space="preserve">   DISCO    </w:t>
      </w:r>
      <w:r>
        <w:t xml:space="preserve">   BEGIN    </w:t>
      </w:r>
      <w:r>
        <w:t xml:space="preserve">   RESOLUTIONS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Joy!</dc:title>
  <dcterms:created xsi:type="dcterms:W3CDTF">2021-12-21T03:35:57Z</dcterms:created>
  <dcterms:modified xsi:type="dcterms:W3CDTF">2021-12-21T03:35:57Z</dcterms:modified>
</cp:coreProperties>
</file>