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 New Beginnings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OFFERINGS    </w:t>
      </w:r>
      <w:r>
        <w:t xml:space="preserve">   MASTER    </w:t>
      </w:r>
      <w:r>
        <w:t xml:space="preserve">   LORD    </w:t>
      </w:r>
      <w:r>
        <w:t xml:space="preserve">   GATHERING    </w:t>
      </w:r>
      <w:r>
        <w:t xml:space="preserve">   SONGS    </w:t>
      </w:r>
      <w:r>
        <w:t xml:space="preserve">   LOVE    </w:t>
      </w:r>
      <w:r>
        <w:t xml:space="preserve">   BIBLE    </w:t>
      </w:r>
      <w:r>
        <w:t xml:space="preserve">   LEADERSHIP    </w:t>
      </w:r>
      <w:r>
        <w:t xml:space="preserve">   FELLOWSHIP    </w:t>
      </w:r>
      <w:r>
        <w:t xml:space="preserve">   FRIENDS    </w:t>
      </w:r>
      <w:r>
        <w:t xml:space="preserve">   FAMILY    </w:t>
      </w:r>
      <w:r>
        <w:t xml:space="preserve">   CHURCH    </w:t>
      </w:r>
      <w:r>
        <w:t xml:space="preserve">   NEW BEGINNINGS    </w:t>
      </w:r>
      <w:r>
        <w:t xml:space="preserve">   NEW YEAR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New Beginnings</dc:title>
  <dcterms:created xsi:type="dcterms:W3CDTF">2021-10-11T13:18:38Z</dcterms:created>
  <dcterms:modified xsi:type="dcterms:W3CDTF">2021-10-11T13:18:38Z</dcterms:modified>
</cp:coreProperties>
</file>