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Year, New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butterfly    </w:t>
      </w:r>
      <w:r>
        <w:t xml:space="preserve">   creature    </w:t>
      </w:r>
      <w:r>
        <w:t xml:space="preserve">   bad    </w:t>
      </w:r>
      <w:r>
        <w:t xml:space="preserve">   good    </w:t>
      </w:r>
      <w:r>
        <w:t xml:space="preserve">   future    </w:t>
      </w:r>
      <w:r>
        <w:t xml:space="preserve">   past    </w:t>
      </w:r>
      <w:r>
        <w:t xml:space="preserve">   promise    </w:t>
      </w:r>
      <w:r>
        <w:t xml:space="preserve">   resolution    </w:t>
      </w:r>
      <w:r>
        <w:t xml:space="preserve">   Jesus    </w:t>
      </w:r>
      <w:r>
        <w:t xml:space="preserve">   Corinthians    </w:t>
      </w:r>
      <w:r>
        <w:t xml:space="preserve">   commandment    </w:t>
      </w:r>
      <w:r>
        <w:t xml:space="preserve">   old    </w:t>
      </w:r>
      <w:r>
        <w:t xml:space="preserve">   new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Year, New Creation</dc:title>
  <dcterms:created xsi:type="dcterms:W3CDTF">2021-10-11T13:17:45Z</dcterms:created>
  <dcterms:modified xsi:type="dcterms:W3CDTF">2021-10-11T13:17:45Z</dcterms:modified>
</cp:coreProperties>
</file>