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Year, New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like or similar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Enough or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complete and confident composure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of civil unrest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deter or frighten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Limited to basic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and take mutually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Excessively decorated; Arrogant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Year, New Me</dc:title>
  <dcterms:created xsi:type="dcterms:W3CDTF">2021-10-11T13:18:46Z</dcterms:created>
  <dcterms:modified xsi:type="dcterms:W3CDTF">2021-10-11T13:18:46Z</dcterms:modified>
</cp:coreProperties>
</file>