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New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Hug    </w:t>
      </w:r>
      <w:r>
        <w:t xml:space="preserve">   Exercise    </w:t>
      </w:r>
      <w:r>
        <w:t xml:space="preserve">   Safe space    </w:t>
      </w:r>
      <w:r>
        <w:t xml:space="preserve">   Journaling    </w:t>
      </w:r>
      <w:r>
        <w:t xml:space="preserve">   Thoughts    </w:t>
      </w:r>
      <w:r>
        <w:t xml:space="preserve">   Paint    </w:t>
      </w:r>
      <w:r>
        <w:t xml:space="preserve">   Dancing    </w:t>
      </w:r>
      <w:r>
        <w:t xml:space="preserve">   Sing    </w:t>
      </w:r>
      <w:r>
        <w:t xml:space="preserve">   Meditate    </w:t>
      </w:r>
      <w:r>
        <w:t xml:space="preserve">   Ask for help    </w:t>
      </w:r>
      <w:r>
        <w:t xml:space="preserve">   Counting    </w:t>
      </w:r>
      <w:r>
        <w:t xml:space="preserve">   Make up work    </w:t>
      </w:r>
      <w:r>
        <w:t xml:space="preserve">   Reading    </w:t>
      </w:r>
      <w:r>
        <w:t xml:space="preserve">   Humor    </w:t>
      </w:r>
      <w:r>
        <w:t xml:space="preserve">   Relaxed    </w:t>
      </w:r>
      <w:r>
        <w:t xml:space="preserve">   Stressful    </w:t>
      </w:r>
      <w:r>
        <w:t xml:space="preserve">   Clean my room    </w:t>
      </w:r>
      <w:r>
        <w:t xml:space="preserve">   Deep Breathing    </w:t>
      </w:r>
      <w:r>
        <w:t xml:space="preserve">   Benefits    </w:t>
      </w:r>
      <w:r>
        <w:t xml:space="preserve">   Consistency    </w:t>
      </w:r>
      <w:r>
        <w:t xml:space="preserve">   Label Feelings    </w:t>
      </w:r>
      <w:r>
        <w:t xml:space="preserve">   Triggers    </w:t>
      </w:r>
      <w:r>
        <w:t xml:space="preserve">   Happiness    </w:t>
      </w:r>
      <w:r>
        <w:t xml:space="preserve">   Coping skills    </w:t>
      </w:r>
      <w:r>
        <w:t xml:space="preserve">   Online    </w:t>
      </w:r>
      <w:r>
        <w:t xml:space="preserve">   Browsing    </w:t>
      </w:r>
      <w:r>
        <w:t xml:space="preserve">   Calimah    </w:t>
      </w:r>
      <w:r>
        <w:t xml:space="preserve">   Mother    </w:t>
      </w:r>
      <w:r>
        <w:t xml:space="preserve">   Listen    </w:t>
      </w:r>
      <w:r>
        <w:t xml:space="preserve">   positive behavior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New You </dc:title>
  <dcterms:created xsi:type="dcterms:W3CDTF">2021-10-11T13:19:09Z</dcterms:created>
  <dcterms:modified xsi:type="dcterms:W3CDTF">2021-10-11T13:19:09Z</dcterms:modified>
</cp:coreProperties>
</file>