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father time    </w:t>
      </w:r>
      <w:r>
        <w:t xml:space="preserve">   new years eve    </w:t>
      </w:r>
      <w:r>
        <w:t xml:space="preserve">   cheers    </w:t>
      </w:r>
      <w:r>
        <w:t xml:space="preserve">   reflection    </w:t>
      </w:r>
      <w:r>
        <w:t xml:space="preserve">   countdown    </w:t>
      </w:r>
      <w:r>
        <w:t xml:space="preserve">   friends    </w:t>
      </w:r>
      <w:r>
        <w:t xml:space="preserve">   family    </w:t>
      </w:r>
      <w:r>
        <w:t xml:space="preserve">   calendar    </w:t>
      </w:r>
      <w:r>
        <w:t xml:space="preserve">   champagne    </w:t>
      </w:r>
      <w:r>
        <w:t xml:space="preserve">   fireworks    </w:t>
      </w:r>
      <w:r>
        <w:t xml:space="preserve">   midnight    </w:t>
      </w:r>
      <w:r>
        <w:t xml:space="preserve">   january    </w:t>
      </w:r>
      <w:r>
        <w:t xml:space="preserve">   resolution    </w:t>
      </w:r>
      <w:r>
        <w:t xml:space="preserve">   fresh start    </w:t>
      </w:r>
      <w:r>
        <w:t xml:space="preserve">   party    </w:t>
      </w:r>
      <w:r>
        <w:t xml:space="preserve">   celebration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Wordsearch</dc:title>
  <dcterms:created xsi:type="dcterms:W3CDTF">2021-10-11T13:17:50Z</dcterms:created>
  <dcterms:modified xsi:type="dcterms:W3CDTF">2021-10-11T13:17:50Z</dcterms:modified>
</cp:coreProperties>
</file>