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clock    </w:t>
      </w:r>
      <w:r>
        <w:t xml:space="preserve">   newyearseve    </w:t>
      </w:r>
      <w:r>
        <w:t xml:space="preserve">   football    </w:t>
      </w:r>
      <w:r>
        <w:t xml:space="preserve">   parades    </w:t>
      </w:r>
      <w:r>
        <w:t xml:space="preserve">   newyorkcity    </w:t>
      </w:r>
      <w:r>
        <w:t xml:space="preserve">   one    </w:t>
      </w:r>
      <w:r>
        <w:t xml:space="preserve">   two    </w:t>
      </w:r>
      <w:r>
        <w:t xml:space="preserve">   three    </w:t>
      </w:r>
      <w:r>
        <w:t xml:space="preserve">   four    </w:t>
      </w:r>
      <w:r>
        <w:t xml:space="preserve">   five    </w:t>
      </w:r>
      <w:r>
        <w:t xml:space="preserve">   six    </w:t>
      </w:r>
      <w:r>
        <w:t xml:space="preserve">   seven    </w:t>
      </w:r>
      <w:r>
        <w:t xml:space="preserve">   eight    </w:t>
      </w:r>
      <w:r>
        <w:t xml:space="preserve">   nine    </w:t>
      </w:r>
      <w:r>
        <w:t xml:space="preserve">   ten    </w:t>
      </w:r>
      <w:r>
        <w:t xml:space="preserve">   countdown    </w:t>
      </w:r>
      <w:r>
        <w:t xml:space="preserve">   twelve    </w:t>
      </w:r>
      <w:r>
        <w:t xml:space="preserve">   midnight    </w:t>
      </w:r>
      <w:r>
        <w:t xml:space="preserve">   fireworks    </w:t>
      </w:r>
      <w:r>
        <w:t xml:space="preserve">   party    </w:t>
      </w:r>
      <w:r>
        <w:t xml:space="preserve">   celebration    </w:t>
      </w:r>
      <w:r>
        <w:t xml:space="preserve">   january    </w:t>
      </w:r>
      <w:r>
        <w:t xml:space="preserve">   december    </w:t>
      </w:r>
      <w:r>
        <w:t xml:space="preserve">   family    </w:t>
      </w:r>
      <w:r>
        <w:t xml:space="preserve">   friends    </w:t>
      </w:r>
      <w:r>
        <w:t xml:space="preserve">   music    </w:t>
      </w:r>
      <w:r>
        <w:t xml:space="preserve">   food    </w:t>
      </w:r>
      <w:r>
        <w:t xml:space="preserve">   resolutions    </w:t>
      </w:r>
      <w:r>
        <w:t xml:space="preserve">   partyhats    </w:t>
      </w:r>
      <w:r>
        <w:t xml:space="preserve">   holidays    </w:t>
      </w:r>
      <w:r>
        <w:t xml:space="preserve">   New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</dc:title>
  <dcterms:created xsi:type="dcterms:W3CDTF">2021-10-11T13:17:14Z</dcterms:created>
  <dcterms:modified xsi:type="dcterms:W3CDTF">2021-10-11T13:17:14Z</dcterms:modified>
</cp:coreProperties>
</file>