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 Year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JANUARY    </w:t>
      </w:r>
      <w:r>
        <w:t xml:space="preserve">   FATHER TIME    </w:t>
      </w:r>
      <w:r>
        <w:t xml:space="preserve">   COUNTDOWN    </w:t>
      </w:r>
      <w:r>
        <w:t xml:space="preserve">   CALENDAR    </w:t>
      </w:r>
      <w:r>
        <w:t xml:space="preserve">   CRAZY    </w:t>
      </w:r>
      <w:r>
        <w:t xml:space="preserve">   STREAMERS    </w:t>
      </w:r>
      <w:r>
        <w:t xml:space="preserve">   CELEBRATE    </w:t>
      </w:r>
      <w:r>
        <w:t xml:space="preserve">   MIDNIGHT    </w:t>
      </w:r>
      <w:r>
        <w:t xml:space="preserve">   BALLOONS    </w:t>
      </w:r>
      <w:r>
        <w:t xml:space="preserve">   PARTY    </w:t>
      </w:r>
      <w:r>
        <w:t xml:space="preserve">   NEW YEAR    </w:t>
      </w:r>
      <w:r>
        <w:t xml:space="preserve">   HAPPY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Year</dc:title>
  <dcterms:created xsi:type="dcterms:W3CDTF">2021-10-11T13:17:16Z</dcterms:created>
  <dcterms:modified xsi:type="dcterms:W3CDTF">2021-10-11T13:17:16Z</dcterms:modified>
</cp:coreProperties>
</file>