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Beginning    </w:t>
      </w:r>
      <w:r>
        <w:t xml:space="preserve">   Better    </w:t>
      </w:r>
      <w:r>
        <w:t xml:space="preserve">   Blessing    </w:t>
      </w:r>
      <w:r>
        <w:t xml:space="preserve">   Celebrate    </w:t>
      </w:r>
      <w:r>
        <w:t xml:space="preserve">   Countdown    </w:t>
      </w:r>
      <w:r>
        <w:t xml:space="preserve">   Family    </w:t>
      </w:r>
      <w:r>
        <w:t xml:space="preserve">   Fireworks    </w:t>
      </w:r>
      <w:r>
        <w:t xml:space="preserve">   Friends    </w:t>
      </w:r>
      <w:r>
        <w:t xml:space="preserve">   Fun    </w:t>
      </w:r>
      <w:r>
        <w:t xml:space="preserve">   Gathering    </w:t>
      </w:r>
      <w:r>
        <w:t xml:space="preserve">   Happiness    </w:t>
      </w:r>
      <w:r>
        <w:t xml:space="preserve">   Health    </w:t>
      </w:r>
      <w:r>
        <w:t xml:space="preserve">   Hope    </w:t>
      </w:r>
      <w:r>
        <w:t xml:space="preserve">   January    </w:t>
      </w:r>
      <w:r>
        <w:t xml:space="preserve">   Midnight    </w:t>
      </w:r>
      <w:r>
        <w:t xml:space="preserve">   New Year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party!</dc:title>
  <dcterms:created xsi:type="dcterms:W3CDTF">2022-01-09T03:42:43Z</dcterms:created>
  <dcterms:modified xsi:type="dcterms:W3CDTF">2022-01-09T03:42:43Z</dcterms:modified>
</cp:coreProperties>
</file>