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Year with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Congregation    </w:t>
      </w:r>
      <w:r>
        <w:t xml:space="preserve">   God    </w:t>
      </w:r>
      <w:r>
        <w:t xml:space="preserve">   Hebrews    </w:t>
      </w:r>
      <w:r>
        <w:t xml:space="preserve">   Holy Bible    </w:t>
      </w:r>
      <w:r>
        <w:t xml:space="preserve">   Holy Spirt    </w:t>
      </w:r>
      <w:r>
        <w:t xml:space="preserve">   Jesus    </w:t>
      </w:r>
      <w:r>
        <w:t xml:space="preserve">   Offering    </w:t>
      </w:r>
      <w:r>
        <w:t xml:space="preserve">   Pastor    </w:t>
      </w:r>
      <w:r>
        <w:t xml:space="preserve">   Praise    </w:t>
      </w:r>
      <w:r>
        <w:t xml:space="preserve">   Prayer    </w:t>
      </w:r>
      <w:r>
        <w:t xml:space="preserve">   Respect    </w:t>
      </w:r>
      <w:r>
        <w:t xml:space="preserve">   Sanctuary    </w:t>
      </w:r>
      <w:r>
        <w:t xml:space="preserve">   Sunday School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 with God</dc:title>
  <dcterms:created xsi:type="dcterms:W3CDTF">2021-10-11T13:17:42Z</dcterms:created>
  <dcterms:modified xsi:type="dcterms:W3CDTF">2021-10-11T13:17:42Z</dcterms:modified>
</cp:coreProperties>
</file>