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goodbye    </w:t>
      </w:r>
      <w:r>
        <w:t xml:space="preserve">   old    </w:t>
      </w:r>
      <w:r>
        <w:t xml:space="preserve">   good luck    </w:t>
      </w:r>
      <w:r>
        <w:t xml:space="preserve">   january    </w:t>
      </w:r>
      <w:r>
        <w:t xml:space="preserve">   bells    </w:t>
      </w:r>
      <w:r>
        <w:t xml:space="preserve">   resolutions    </w:t>
      </w:r>
      <w:r>
        <w:t xml:space="preserve">   fireworks    </w:t>
      </w:r>
      <w:r>
        <w:t xml:space="preserve">   year    </w:t>
      </w:r>
      <w:r>
        <w:t xml:space="preserve">   new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word search</dc:title>
  <dcterms:created xsi:type="dcterms:W3CDTF">2021-10-11T13:17:31Z</dcterms:created>
  <dcterms:modified xsi:type="dcterms:W3CDTF">2021-10-11T13:17:31Z</dcterms:modified>
</cp:coreProperties>
</file>