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 - words with New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renew    </w:t>
      </w:r>
      <w:r>
        <w:t xml:space="preserve">   newsperson    </w:t>
      </w:r>
      <w:r>
        <w:t xml:space="preserve">   newsman    </w:t>
      </w:r>
      <w:r>
        <w:t xml:space="preserve">   newmexico    </w:t>
      </w:r>
      <w:r>
        <w:t xml:space="preserve">   neworleans    </w:t>
      </w:r>
      <w:r>
        <w:t xml:space="preserve">   newyorkgiants    </w:t>
      </w:r>
      <w:r>
        <w:t xml:space="preserve">   Newyorkyankees    </w:t>
      </w:r>
      <w:r>
        <w:t xml:space="preserve">   newsletter    </w:t>
      </w:r>
      <w:r>
        <w:t xml:space="preserve">   newsdesk    </w:t>
      </w:r>
      <w:r>
        <w:t xml:space="preserve">   new    </w:t>
      </w:r>
      <w:r>
        <w:t xml:space="preserve">   knew    </w:t>
      </w:r>
      <w:r>
        <w:t xml:space="preserve">   newstand    </w:t>
      </w:r>
      <w:r>
        <w:t xml:space="preserve">   newcomers    </w:t>
      </w:r>
      <w:r>
        <w:t xml:space="preserve">   newborn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 - words with New</dc:title>
  <dcterms:created xsi:type="dcterms:W3CDTF">2021-10-11T13:17:53Z</dcterms:created>
  <dcterms:modified xsi:type="dcterms:W3CDTF">2021-10-11T13:17:53Z</dcterms:modified>
</cp:coreProperties>
</file>