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in addition to January also have 31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birthstone for January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quote "Slow as BLANK in January."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promise to do something in the new year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 that people watch on New Years’ day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twelve of these in a year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of day the New Year begins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Traditional beverage to toast in the New Year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online encyclopedia was started on January 15, 2001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January in the Northern Hemisphere is the seasonal equivalent of this month in the Southern Hemisphere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Month of the New Year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New Year’s Eve people gather in NYC to count down for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of January is named after the Roman god Janus, the god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parade on New Year’s Day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NY city site of famous New Year Eve celebration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pieces of colored paper thrown up in the air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flower for 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Except for leap year, January always begins on the same day of the week as this month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2021-10-11T13:18:25Z</dcterms:created>
  <dcterms:modified xsi:type="dcterms:W3CDTF">2021-10-11T13:18:25Z</dcterms:modified>
</cp:coreProperties>
</file>