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Auld Lang Syne    </w:t>
      </w:r>
      <w:r>
        <w:t xml:space="preserve">   ball    </w:t>
      </w:r>
      <w:r>
        <w:t xml:space="preserve">   balloons    </w:t>
      </w:r>
      <w:r>
        <w:t xml:space="preserve">   bubbly    </w:t>
      </w:r>
      <w:r>
        <w:t xml:space="preserve">   calendar    </w:t>
      </w:r>
      <w:r>
        <w:t xml:space="preserve">   celebrate    </w:t>
      </w:r>
      <w:r>
        <w:t xml:space="preserve">   celebration    </w:t>
      </w:r>
      <w:r>
        <w:t xml:space="preserve">   champagne    </w:t>
      </w:r>
      <w:r>
        <w:t xml:space="preserve">   Cheers    </w:t>
      </w:r>
      <w:r>
        <w:t xml:space="preserve">   clock    </w:t>
      </w:r>
      <w:r>
        <w:t xml:space="preserve">   confetti    </w:t>
      </w:r>
      <w:r>
        <w:t xml:space="preserve">   countdown    </w:t>
      </w:r>
      <w:r>
        <w:t xml:space="preserve">   festivities    </w:t>
      </w:r>
      <w:r>
        <w:t xml:space="preserve">   fireworks    </w:t>
      </w:r>
      <w:r>
        <w:t xml:space="preserve">   happy    </w:t>
      </w:r>
      <w:r>
        <w:t xml:space="preserve">   hat    </w:t>
      </w:r>
      <w:r>
        <w:t xml:space="preserve">   holiday    </w:t>
      </w:r>
      <w:r>
        <w:t xml:space="preserve">   horns    </w:t>
      </w:r>
      <w:r>
        <w:t xml:space="preserve">   hourglass    </w:t>
      </w:r>
      <w:r>
        <w:t xml:space="preserve">   kiss    </w:t>
      </w:r>
      <w:r>
        <w:t xml:space="preserve">   memories    </w:t>
      </w:r>
      <w:r>
        <w:t xml:space="preserve">   merrymaking    </w:t>
      </w:r>
      <w:r>
        <w:t xml:space="preserve">   midnight    </w:t>
      </w:r>
      <w:r>
        <w:t xml:space="preserve">   music    </w:t>
      </w:r>
      <w:r>
        <w:t xml:space="preserve">   New Year    </w:t>
      </w:r>
      <w:r>
        <w:t xml:space="preserve">   New Year's Eve    </w:t>
      </w:r>
      <w:r>
        <w:t xml:space="preserve">   noisemaker    </w:t>
      </w:r>
      <w:r>
        <w:t xml:space="preserve">   parade    </w:t>
      </w:r>
      <w:r>
        <w:t xml:space="preserve">   party    </w:t>
      </w:r>
      <w:r>
        <w:t xml:space="preserve">   resolution    </w:t>
      </w:r>
      <w:r>
        <w:t xml:space="preserve">   sparkler    </w:t>
      </w:r>
      <w:r>
        <w:t xml:space="preserve">   streamer    </w:t>
      </w:r>
      <w:r>
        <w:t xml:space="preserve">   time    </w:t>
      </w:r>
      <w:r>
        <w:t xml:space="preserve">   Times Square    </w:t>
      </w:r>
      <w:r>
        <w:t xml:space="preserve">   toast    </w:t>
      </w:r>
      <w:r>
        <w:t xml:space="preserve">   tradition    </w:t>
      </w:r>
      <w:r>
        <w:t xml:space="preserve">   tuxedo    </w:t>
      </w:r>
      <w:r>
        <w:t xml:space="preserve">   twelve o'clock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Years</dc:title>
  <dcterms:created xsi:type="dcterms:W3CDTF">2021-10-11T13:18:34Z</dcterms:created>
  <dcterms:modified xsi:type="dcterms:W3CDTF">2021-10-11T13:18:34Z</dcterms:modified>
</cp:coreProperties>
</file>