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Years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</w:tbl>
    <w:p>
      <w:pPr>
        <w:pStyle w:val="WordBankLarge"/>
      </w:pPr>
      <w:r>
        <w:t xml:space="preserve">   Food    </w:t>
      </w:r>
      <w:r>
        <w:t xml:space="preserve">   Bubbly    </w:t>
      </w:r>
      <w:r>
        <w:t xml:space="preserve">   Television    </w:t>
      </w:r>
      <w:r>
        <w:t xml:space="preserve">   Fun    </w:t>
      </w:r>
      <w:r>
        <w:t xml:space="preserve">   Happy    </w:t>
      </w:r>
      <w:r>
        <w:t xml:space="preserve">   Traditions    </w:t>
      </w:r>
      <w:r>
        <w:t xml:space="preserve">   Resolutions    </w:t>
      </w:r>
      <w:r>
        <w:t xml:space="preserve">   Crowds    </w:t>
      </w:r>
      <w:r>
        <w:t xml:space="preserve">   2020    </w:t>
      </w:r>
      <w:r>
        <w:t xml:space="preserve">   Cheers    </w:t>
      </w:r>
      <w:r>
        <w:t xml:space="preserve">   Balloons    </w:t>
      </w:r>
      <w:r>
        <w:t xml:space="preserve">   Confetti    </w:t>
      </w:r>
      <w:r>
        <w:t xml:space="preserve">   New Beginnings    </w:t>
      </w:r>
      <w:r>
        <w:t xml:space="preserve">   Friends    </w:t>
      </w:r>
      <w:r>
        <w:t xml:space="preserve">   Party    </w:t>
      </w:r>
      <w:r>
        <w:t xml:space="preserve">   Sparkle    </w:t>
      </w:r>
      <w:r>
        <w:t xml:space="preserve">   Time Square    </w:t>
      </w:r>
      <w:r>
        <w:t xml:space="preserve">   New York    </w:t>
      </w:r>
      <w:r>
        <w:t xml:space="preserve">   Ball Drop    </w:t>
      </w:r>
      <w:r>
        <w:t xml:space="preserve">   New Years 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Years </dc:title>
  <dcterms:created xsi:type="dcterms:W3CDTF">2021-10-11T13:18:50Z</dcterms:created>
  <dcterms:modified xsi:type="dcterms:W3CDTF">2021-10-11T13:18:50Z</dcterms:modified>
</cp:coreProperties>
</file>