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MANY    </w:t>
      </w:r>
      <w:r>
        <w:t xml:space="preserve">   FREE    </w:t>
      </w:r>
      <w:r>
        <w:t xml:space="preserve">   SLAVE    </w:t>
      </w:r>
      <w:r>
        <w:t xml:space="preserve">   GENTILES    </w:t>
      </w:r>
      <w:r>
        <w:t xml:space="preserve">   JEWS    </w:t>
      </w:r>
      <w:r>
        <w:t xml:space="preserve">   BAPTIZED    </w:t>
      </w:r>
      <w:r>
        <w:t xml:space="preserve">   CHURCH    </w:t>
      </w:r>
      <w:r>
        <w:t xml:space="preserve">   HONOR    </w:t>
      </w:r>
      <w:r>
        <w:t xml:space="preserve">   TOGETHER    </w:t>
      </w:r>
      <w:r>
        <w:t xml:space="preserve">   SMELLING    </w:t>
      </w:r>
      <w:r>
        <w:t xml:space="preserve">   HEARING    </w:t>
      </w:r>
      <w:r>
        <w:t xml:space="preserve">   EYE    </w:t>
      </w:r>
      <w:r>
        <w:t xml:space="preserve">   EAR    </w:t>
      </w:r>
      <w:r>
        <w:t xml:space="preserve">   HAND    </w:t>
      </w:r>
      <w:r>
        <w:t xml:space="preserve">   FOOT    </w:t>
      </w:r>
      <w:r>
        <w:t xml:space="preserve">   SPIRIT    </w:t>
      </w:r>
      <w:r>
        <w:t xml:space="preserve">   PARTS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2018</dc:title>
  <dcterms:created xsi:type="dcterms:W3CDTF">2021-10-11T13:18:04Z</dcterms:created>
  <dcterms:modified xsi:type="dcterms:W3CDTF">2021-10-11T13:18:04Z</dcterms:modified>
</cp:coreProperties>
</file>