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2018    </w:t>
      </w:r>
      <w:r>
        <w:t xml:space="preserve">   parade    </w:t>
      </w:r>
      <w:r>
        <w:t xml:space="preserve">   January    </w:t>
      </w:r>
      <w:r>
        <w:t xml:space="preserve">   holiday    </w:t>
      </w:r>
      <w:r>
        <w:t xml:space="preserve">   resolution    </w:t>
      </w:r>
      <w:r>
        <w:t xml:space="preserve">   friends    </w:t>
      </w:r>
      <w:r>
        <w:t xml:space="preserve">   toast    </w:t>
      </w:r>
      <w:r>
        <w:t xml:space="preserve">   noisemakers    </w:t>
      </w:r>
      <w:r>
        <w:t xml:space="preserve">   fireworks    </w:t>
      </w:r>
      <w:r>
        <w:t xml:space="preserve">   Times Square    </w:t>
      </w:r>
      <w:r>
        <w:t xml:space="preserve">   party    </w:t>
      </w:r>
      <w:r>
        <w:t xml:space="preserve">   football    </w:t>
      </w:r>
      <w:r>
        <w:t xml:space="preserve">   midnight    </w:t>
      </w:r>
      <w:r>
        <w:t xml:space="preserve">   New Years eve    </w:t>
      </w:r>
      <w:r>
        <w:t xml:space="preserve">   New Years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2018</dc:title>
  <dcterms:created xsi:type="dcterms:W3CDTF">2021-10-11T13:17:40Z</dcterms:created>
  <dcterms:modified xsi:type="dcterms:W3CDTF">2021-10-11T13:17:40Z</dcterms:modified>
</cp:coreProperties>
</file>