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new beginnings    </w:t>
      </w:r>
      <w:r>
        <w:t xml:space="preserve">   Friends    </w:t>
      </w:r>
      <w:r>
        <w:t xml:space="preserve">   late night    </w:t>
      </w:r>
      <w:r>
        <w:t xml:space="preserve">   New start    </w:t>
      </w:r>
      <w:r>
        <w:t xml:space="preserve">   Dancing    </w:t>
      </w:r>
      <w:r>
        <w:t xml:space="preserve">   Forgiveness    </w:t>
      </w:r>
      <w:r>
        <w:t xml:space="preserve">   Giving more    </w:t>
      </w:r>
      <w:r>
        <w:t xml:space="preserve">   healthy    </w:t>
      </w:r>
      <w:r>
        <w:t xml:space="preserve">   getting fit    </w:t>
      </w:r>
      <w:r>
        <w:t xml:space="preserve">   family    </w:t>
      </w:r>
      <w:r>
        <w:t xml:space="preserve">   games    </w:t>
      </w:r>
      <w:r>
        <w:t xml:space="preserve">   tradition    </w:t>
      </w:r>
      <w:r>
        <w:t xml:space="preserve">   music    </w:t>
      </w:r>
      <w:r>
        <w:t xml:space="preserve">   party    </w:t>
      </w:r>
      <w:r>
        <w:t xml:space="preserve">   Resolutions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Year’s</dc:title>
  <dcterms:created xsi:type="dcterms:W3CDTF">2021-10-11T13:19:00Z</dcterms:created>
  <dcterms:modified xsi:type="dcterms:W3CDTF">2021-10-11T13:19:00Z</dcterms:modified>
</cp:coreProperties>
</file>