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hourglass    </w:t>
      </w:r>
      <w:r>
        <w:t xml:space="preserve">   party    </w:t>
      </w:r>
      <w:r>
        <w:t xml:space="preserve">   resolution    </w:t>
      </w:r>
      <w:r>
        <w:t xml:space="preserve">   midnight    </w:t>
      </w:r>
      <w:r>
        <w:t xml:space="preserve">   kiss    </w:t>
      </w:r>
      <w:r>
        <w:t xml:space="preserve">   fireworks    </w:t>
      </w:r>
      <w:r>
        <w:t xml:space="preserve">   goals    </w:t>
      </w:r>
      <w:r>
        <w:t xml:space="preserve">   festivities    </w:t>
      </w:r>
      <w:r>
        <w:t xml:space="preserve">   horns    </w:t>
      </w:r>
      <w:r>
        <w:t xml:space="preserve">   January    </w:t>
      </w:r>
      <w:r>
        <w:t xml:space="preserve">   December    </w:t>
      </w:r>
      <w:r>
        <w:t xml:space="preserve">   countdown    </w:t>
      </w:r>
      <w:r>
        <w:t xml:space="preserve">   cheers    </w:t>
      </w:r>
      <w:r>
        <w:t xml:space="preserve">   champagne    </w:t>
      </w:r>
      <w:r>
        <w:t xml:space="preserve">   hats    </w:t>
      </w:r>
      <w:r>
        <w:t xml:space="preserve">   confetti    </w:t>
      </w:r>
      <w:r>
        <w:t xml:space="preserve">   dancing    </w:t>
      </w:r>
      <w:r>
        <w:t xml:space="preserve">   celebratory    </w:t>
      </w:r>
      <w:r>
        <w:t xml:space="preserve">   workout    </w:t>
      </w:r>
      <w:r>
        <w:t xml:space="preserve">   year    </w:t>
      </w:r>
      <w:r>
        <w:t xml:space="preserve">   parade    </w:t>
      </w:r>
      <w:r>
        <w:t xml:space="preserve">   noisemaker    </w:t>
      </w:r>
      <w:r>
        <w:t xml:space="preserve">   old    </w:t>
      </w:r>
      <w:r>
        <w:t xml:space="preserve">   new    </w:t>
      </w:r>
      <w:r>
        <w:t xml:space="preserve">   sparklers    </w:t>
      </w:r>
      <w:r>
        <w:t xml:space="preserve">   music    </w:t>
      </w:r>
      <w:r>
        <w:t xml:space="preserve">   goblet    </w:t>
      </w:r>
      <w:r>
        <w:t xml:space="preserve">   clock    </w:t>
      </w:r>
      <w:r>
        <w:t xml:space="preserve">   celebrate    </w:t>
      </w:r>
      <w:r>
        <w:t xml:space="preserve">   calendar    </w:t>
      </w:r>
      <w:r>
        <w:t xml:space="preserve">   bullseye    </w:t>
      </w:r>
      <w:r>
        <w:t xml:space="preserve">   balloons    </w:t>
      </w:r>
      <w:r>
        <w:t xml:space="preserve">   annual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</dc:title>
  <dcterms:created xsi:type="dcterms:W3CDTF">2021-10-11T13:19:12Z</dcterms:created>
  <dcterms:modified xsi:type="dcterms:W3CDTF">2021-10-11T13:19:12Z</dcterms:modified>
</cp:coreProperties>
</file>