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Year's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TRADITIONS    </w:t>
      </w:r>
      <w:r>
        <w:t xml:space="preserve">   COUNTDOWN    </w:t>
      </w:r>
      <w:r>
        <w:t xml:space="preserve">   WINE    </w:t>
      </w:r>
      <w:r>
        <w:t xml:space="preserve">   TOAST    </w:t>
      </w:r>
      <w:r>
        <w:t xml:space="preserve">   NEW CHALLENGES    </w:t>
      </w:r>
      <w:r>
        <w:t xml:space="preserve">   NEW    </w:t>
      </w:r>
      <w:r>
        <w:t xml:space="preserve">   MIDNIGHT    </w:t>
      </w:r>
      <w:r>
        <w:t xml:space="preserve">   GREETINGS    </w:t>
      </w:r>
      <w:r>
        <w:t xml:space="preserve">   FRIENDS    </w:t>
      </w:r>
      <w:r>
        <w:t xml:space="preserve">   FIREWORKS    </w:t>
      </w:r>
      <w:r>
        <w:t xml:space="preserve">   FAMILY    </w:t>
      </w:r>
      <w:r>
        <w:t xml:space="preserve">   CONFETTI    </w:t>
      </w:r>
      <w:r>
        <w:t xml:space="preserve">   CELEBRATION    </w:t>
      </w:r>
      <w:r>
        <w:t xml:space="preserve">   NEW BEGINNING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Year's</dc:title>
  <dcterms:created xsi:type="dcterms:W3CDTF">2021-10-11T13:17:28Z</dcterms:created>
  <dcterms:modified xsi:type="dcterms:W3CDTF">2021-10-11T13:17:28Z</dcterms:modified>
</cp:coreProperties>
</file>