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Years</w:t>
      </w:r>
    </w:p>
    <w:p>
      <w:pPr>
        <w:pStyle w:val="Questions"/>
      </w:pPr>
      <w:r>
        <w:t xml:space="preserve">1. PAYHP ENW YASER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IREF KORWS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AYNJRAU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RWNETI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WEN SRAEY EVE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LLAB RPOD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WNE RKYO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YNSADU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MDHTINGI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SAMGE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SCNASK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RDKSNI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CAAMIER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2021-10-11T13:17:36Z</dcterms:created>
  <dcterms:modified xsi:type="dcterms:W3CDTF">2021-10-11T13:17:36Z</dcterms:modified>
</cp:coreProperties>
</file>