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streamer    </w:t>
      </w:r>
      <w:r>
        <w:t xml:space="preserve">   parade    </w:t>
      </w:r>
      <w:r>
        <w:t xml:space="preserve">   noisemaker    </w:t>
      </w:r>
      <w:r>
        <w:t xml:space="preserve">   sparklers    </w:t>
      </w:r>
      <w:r>
        <w:t xml:space="preserve">   times square    </w:t>
      </w:r>
      <w:r>
        <w:t xml:space="preserve">   in with the new    </w:t>
      </w:r>
      <w:r>
        <w:t xml:space="preserve">   out with the old    </w:t>
      </w:r>
      <w:r>
        <w:t xml:space="preserve">   firecrackers    </w:t>
      </w:r>
      <w:r>
        <w:t xml:space="preserve">   hourglass    </w:t>
      </w:r>
      <w:r>
        <w:t xml:space="preserve">   games    </w:t>
      </w:r>
      <w:r>
        <w:t xml:space="preserve">   fathertime    </w:t>
      </w:r>
      <w:r>
        <w:t xml:space="preserve">   confetti    </w:t>
      </w:r>
      <w:r>
        <w:t xml:space="preserve">   celebration    </w:t>
      </w:r>
      <w:r>
        <w:t xml:space="preserve">   countdown    </w:t>
      </w:r>
      <w:r>
        <w:t xml:space="preserve">   sauerkraut    </w:t>
      </w:r>
      <w:r>
        <w:t xml:space="preserve">   twentytwo    </w:t>
      </w:r>
      <w:r>
        <w:t xml:space="preserve">   new    </w:t>
      </w:r>
      <w:r>
        <w:t xml:space="preserve">   year    </w:t>
      </w:r>
      <w:r>
        <w:t xml:space="preserve">   dreams    </w:t>
      </w:r>
      <w:r>
        <w:t xml:space="preserve">   resolutions    </w:t>
      </w:r>
      <w:r>
        <w:t xml:space="preserve">   fun    </w:t>
      </w:r>
      <w:r>
        <w:t xml:space="preserve">   time    </w:t>
      </w:r>
      <w:r>
        <w:t xml:space="preserve">   organize    </w:t>
      </w:r>
      <w:r>
        <w:t xml:space="preserve">   baby    </w:t>
      </w:r>
      <w:r>
        <w:t xml:space="preserve">   nice    </w:t>
      </w:r>
      <w:r>
        <w:t xml:space="preserve">   healthy    </w:t>
      </w:r>
      <w:r>
        <w:t xml:space="preserve">   good grades    </w:t>
      </w:r>
      <w:r>
        <w:t xml:space="preserve">   goals    </w:t>
      </w:r>
      <w:r>
        <w:t xml:space="preserve">   reflect    </w:t>
      </w:r>
      <w:r>
        <w:t xml:space="preserve">   wish    </w:t>
      </w:r>
      <w:r>
        <w:t xml:space="preserve">   hope    </w:t>
      </w:r>
      <w:r>
        <w:t xml:space="preserve">   Clock Strikes Twelve    </w:t>
      </w:r>
      <w:r>
        <w:t xml:space="preserve">   Good deeds    </w:t>
      </w:r>
      <w:r>
        <w:t xml:space="preserve">   Gold    </w:t>
      </w:r>
      <w:r>
        <w:t xml:space="preserve">   Silver    </w:t>
      </w:r>
      <w:r>
        <w:t xml:space="preserve">   Ring    </w:t>
      </w:r>
      <w:r>
        <w:t xml:space="preserve">   Midnight    </w:t>
      </w:r>
      <w:r>
        <w:t xml:space="preserve">   Crystal Ball    </w:t>
      </w:r>
      <w:r>
        <w:t xml:space="preserve">   Holiday    </w:t>
      </w:r>
      <w:r>
        <w:t xml:space="preserve">   New Years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2021-12-29T03:37:22Z</dcterms:created>
  <dcterms:modified xsi:type="dcterms:W3CDTF">2021-12-29T03:37:22Z</dcterms:modified>
</cp:coreProperties>
</file>