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New    </w:t>
      </w:r>
      <w:r>
        <w:t xml:space="preserve">   Beginning    </w:t>
      </w:r>
      <w:r>
        <w:t xml:space="preserve">   Cheers    </w:t>
      </w:r>
      <w:r>
        <w:t xml:space="preserve">   Wishes    </w:t>
      </w:r>
      <w:r>
        <w:t xml:space="preserve">   Memories    </w:t>
      </w:r>
      <w:r>
        <w:t xml:space="preserve">   Tradition    </w:t>
      </w:r>
      <w:r>
        <w:t xml:space="preserve">   First    </w:t>
      </w:r>
      <w:r>
        <w:t xml:space="preserve">   Party    </w:t>
      </w:r>
      <w:r>
        <w:t xml:space="preserve">   Kiss    </w:t>
      </w:r>
      <w:r>
        <w:t xml:space="preserve">   Confetti    </w:t>
      </w:r>
      <w:r>
        <w:t xml:space="preserve">   Clock    </w:t>
      </w:r>
      <w:r>
        <w:t xml:space="preserve">   Champagne    </w:t>
      </w:r>
      <w:r>
        <w:t xml:space="preserve">   Countdown    </w:t>
      </w:r>
      <w:r>
        <w:t xml:space="preserve">   Ball    </w:t>
      </w:r>
      <w:r>
        <w:t xml:space="preserve">   Firecracker    </w:t>
      </w:r>
      <w:r>
        <w:t xml:space="preserve">   Goals    </w:t>
      </w:r>
      <w:r>
        <w:t xml:space="preserve">   Celebrate    </w:t>
      </w:r>
      <w:r>
        <w:t xml:space="preserve">   Midnight    </w:t>
      </w:r>
      <w:r>
        <w:t xml:space="preserve">   Food    </w:t>
      </w:r>
      <w:r>
        <w:t xml:space="preserve">   Happy    </w:t>
      </w:r>
      <w:r>
        <w:t xml:space="preserve">   Resolution    </w:t>
      </w:r>
      <w:r>
        <w:t xml:space="preserve">   Friends    </w:t>
      </w:r>
      <w:r>
        <w:t xml:space="preserve">   Family    </w:t>
      </w:r>
      <w:r>
        <w:t xml:space="preserve">   Fireworks    </w:t>
      </w:r>
      <w:r>
        <w:t xml:space="preserve">   New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 </dc:title>
  <dcterms:created xsi:type="dcterms:W3CDTF">2022-01-06T03:31:06Z</dcterms:created>
  <dcterms:modified xsi:type="dcterms:W3CDTF">2022-01-06T03:31:06Z</dcterms:modified>
</cp:coreProperties>
</file>