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MIDNIGHT    </w:t>
      </w:r>
      <w:r>
        <w:t xml:space="preserve">   MUSIC    </w:t>
      </w:r>
      <w:r>
        <w:t xml:space="preserve">   KISS    </w:t>
      </w:r>
      <w:r>
        <w:t xml:space="preserve">   FIREWORKS    </w:t>
      </w:r>
      <w:r>
        <w:t xml:space="preserve">   RING IN THE NEW YEAR    </w:t>
      </w:r>
      <w:r>
        <w:t xml:space="preserve">   CONFETTI    </w:t>
      </w:r>
      <w:r>
        <w:t xml:space="preserve">   HAT    </w:t>
      </w:r>
      <w:r>
        <w:t xml:space="preserve">   DANCING    </w:t>
      </w:r>
      <w:r>
        <w:t xml:space="preserve">   AULD LANG SYNE    </w:t>
      </w:r>
      <w:r>
        <w:t xml:space="preserve">   NOISE MAKER    </w:t>
      </w:r>
      <w:r>
        <w:t xml:space="preserve">   HAPPY    </w:t>
      </w:r>
      <w:r>
        <w:t xml:space="preserve">   HOLIDAY    </w:t>
      </w:r>
      <w:r>
        <w:t xml:space="preserve">   CHAMPAGNE    </w:t>
      </w:r>
      <w:r>
        <w:t xml:space="preserve">   CLOCK    </w:t>
      </w:r>
      <w:r>
        <w:t xml:space="preserve">   CHEERS    </w:t>
      </w:r>
      <w:r>
        <w:t xml:space="preserve">   COUNTDOWN    </w:t>
      </w:r>
      <w:r>
        <w:t xml:space="preserve">   PARADE    </w:t>
      </w:r>
      <w:r>
        <w:t xml:space="preserve">   INVITATION    </w:t>
      </w:r>
      <w:r>
        <w:t xml:space="preserve">   TOAST    </w:t>
      </w:r>
      <w:r>
        <w:t xml:space="preserve">   NEW YEARS EVE    </w:t>
      </w:r>
      <w:r>
        <w:t xml:space="preserve">   CALENDAR    </w:t>
      </w:r>
      <w:r>
        <w:t xml:space="preserve">   JANUARY    </w:t>
      </w:r>
      <w:r>
        <w:t xml:space="preserve">   CELEBRATION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2021-10-11T13:17:45Z</dcterms:created>
  <dcterms:modified xsi:type="dcterms:W3CDTF">2021-10-11T13:17:45Z</dcterms:modified>
</cp:coreProperties>
</file>