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Years</w:t>
      </w:r>
    </w:p>
    <w:p>
      <w:pPr>
        <w:pStyle w:val="Questions"/>
      </w:pPr>
      <w:r>
        <w:t xml:space="preserve">1. NERZOF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ODAIHLY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EACND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ITRWEN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NFU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APYPH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SOWN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TIGF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ANSAT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NSGI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EOTERTHG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AHEYTHL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YJO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Years</dc:title>
  <dcterms:created xsi:type="dcterms:W3CDTF">2021-10-11T13:17:57Z</dcterms:created>
  <dcterms:modified xsi:type="dcterms:W3CDTF">2021-10-11T13:17:57Z</dcterms:modified>
</cp:coreProperties>
</file>