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baloons    </w:t>
      </w:r>
      <w:r>
        <w:t xml:space="preserve">   celebrate    </w:t>
      </w:r>
      <w:r>
        <w:t xml:space="preserve">   confetti    </w:t>
      </w:r>
      <w:r>
        <w:t xml:space="preserve">   countdown    </w:t>
      </w:r>
      <w:r>
        <w:t xml:space="preserve">   fireworks    </w:t>
      </w:r>
      <w:r>
        <w:t xml:space="preserve">   football    </w:t>
      </w:r>
      <w:r>
        <w:t xml:space="preserve">   happy new year    </w:t>
      </w:r>
      <w:r>
        <w:t xml:space="preserve">   holiday    </w:t>
      </w:r>
      <w:r>
        <w:t xml:space="preserve">   midnight    </w:t>
      </w:r>
      <w:r>
        <w:t xml:space="preserve">   parade    </w:t>
      </w:r>
      <w:r>
        <w:t xml:space="preserve">   Party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</dc:title>
  <dcterms:created xsi:type="dcterms:W3CDTF">2021-10-11T13:17:55Z</dcterms:created>
  <dcterms:modified xsi:type="dcterms:W3CDTF">2021-10-11T13:17:55Z</dcterms:modified>
</cp:coreProperties>
</file>