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They're loud and you set them off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Drops at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do when there's 10 seconds left until the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people do with their friends on New Years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Thousands of people gather here to watch the ball drop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Goals for the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someone to share one with at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light that looks like mini 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with the old...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</dc:title>
  <dcterms:created xsi:type="dcterms:W3CDTF">2021-10-11T13:17:59Z</dcterms:created>
  <dcterms:modified xsi:type="dcterms:W3CDTF">2021-10-11T13:17:59Z</dcterms:modified>
</cp:coreProperties>
</file>