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Year's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newcar    </w:t>
      </w:r>
      <w:r>
        <w:t xml:space="preserve">   athletics    </w:t>
      </w:r>
      <w:r>
        <w:t xml:space="preserve">   sports    </w:t>
      </w:r>
      <w:r>
        <w:t xml:space="preserve">   camping    </w:t>
      </w:r>
      <w:r>
        <w:t xml:space="preserve">   hiking    </w:t>
      </w:r>
      <w:r>
        <w:t xml:space="preserve">   fishing    </w:t>
      </w:r>
      <w:r>
        <w:t xml:space="preserve">   hunting    </w:t>
      </w:r>
      <w:r>
        <w:t xml:space="preserve">   hobbies    </w:t>
      </w:r>
      <w:r>
        <w:t xml:space="preserve">   shopping    </w:t>
      </w:r>
      <w:r>
        <w:t xml:space="preserve">   candles    </w:t>
      </w:r>
      <w:r>
        <w:t xml:space="preserve">   bubblebath    </w:t>
      </w:r>
      <w:r>
        <w:t xml:space="preserve">   pizza    </w:t>
      </w:r>
      <w:r>
        <w:t xml:space="preserve">   chicken    </w:t>
      </w:r>
      <w:r>
        <w:t xml:space="preserve">   waffles    </w:t>
      </w:r>
      <w:r>
        <w:t xml:space="preserve">   dessert    </w:t>
      </w:r>
      <w:r>
        <w:t xml:space="preserve">   shoes    </w:t>
      </w:r>
      <w:r>
        <w:t xml:space="preserve">   clothes    </w:t>
      </w:r>
      <w:r>
        <w:t xml:space="preserve">   bacon    </w:t>
      </w:r>
      <w:r>
        <w:t xml:space="preserve">   butter    </w:t>
      </w:r>
      <w:r>
        <w:t xml:space="preserve">   wine    </w:t>
      </w:r>
      <w:r>
        <w:t xml:space="preserve">   coffee    </w:t>
      </w:r>
      <w:r>
        <w:t xml:space="preserve">   resolve    </w:t>
      </w:r>
      <w:r>
        <w:t xml:space="preserve">   strength    </w:t>
      </w:r>
      <w:r>
        <w:t xml:space="preserve">   courage    </w:t>
      </w:r>
      <w:r>
        <w:t xml:space="preserve">   faith    </w:t>
      </w:r>
      <w:r>
        <w:t xml:space="preserve">   laughter    </w:t>
      </w:r>
      <w:r>
        <w:t xml:space="preserve">   friendship    </w:t>
      </w:r>
      <w:r>
        <w:t xml:space="preserve">   wealth    </w:t>
      </w:r>
      <w:r>
        <w:t xml:space="preserve">   travel    </w:t>
      </w:r>
      <w:r>
        <w:t xml:space="preserve">   adventure    </w:t>
      </w:r>
      <w:r>
        <w:t xml:space="preserve">   cheer    </w:t>
      </w:r>
      <w:r>
        <w:t xml:space="preserve">   savings    </w:t>
      </w:r>
      <w:r>
        <w:t xml:space="preserve">   investments    </w:t>
      </w:r>
      <w:r>
        <w:t xml:space="preserve">   properties    </w:t>
      </w:r>
      <w:r>
        <w:t xml:space="preserve">   realestate    </w:t>
      </w:r>
      <w:r>
        <w:t xml:space="preserve">   dreamhome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prosperity    </w:t>
      </w:r>
      <w:r>
        <w:t xml:space="preserve">   Happiness    </w:t>
      </w:r>
      <w:r>
        <w:t xml:space="preserve">   Health    </w:t>
      </w:r>
      <w:r>
        <w:t xml:space="preserve">   New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Blessings</dc:title>
  <dcterms:created xsi:type="dcterms:W3CDTF">2021-10-11T13:18:57Z</dcterms:created>
  <dcterms:modified xsi:type="dcterms:W3CDTF">2021-10-11T13:18:57Z</dcterms:modified>
</cp:coreProperties>
</file>