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Yukata Luka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NewYearKimono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NewYears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Festival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Fireworks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Yukata Miku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Limimin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Resolutions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Mithra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Crossword</dc:title>
  <dcterms:created xsi:type="dcterms:W3CDTF">2021-10-11T13:18:31Z</dcterms:created>
  <dcterms:modified xsi:type="dcterms:W3CDTF">2021-10-11T13:18:31Z</dcterms:modified>
</cp:coreProperties>
</file>