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Year's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has 365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landmark on New Year’s 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 everybody has their eyes on New Year's 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Firework that can be held in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Promise made to do something new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activity on New Year's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set off at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Bought at the beginning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usually played at a New Year's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Year's is a national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Happens at midnight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Crossword!</dc:title>
  <dcterms:created xsi:type="dcterms:W3CDTF">2021-12-17T03:41:54Z</dcterms:created>
  <dcterms:modified xsi:type="dcterms:W3CDTF">2021-12-17T03:41:54Z</dcterms:modified>
</cp:coreProperties>
</file>