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GLASS    </w:t>
      </w:r>
      <w:r>
        <w:t xml:space="preserve">   BALLOONS    </w:t>
      </w:r>
      <w:r>
        <w:t xml:space="preserve">   CONFETTI    </w:t>
      </w:r>
      <w:r>
        <w:t xml:space="preserve">   HAPPY    </w:t>
      </w:r>
      <w:r>
        <w:t xml:space="preserve">   FIREWORKS    </w:t>
      </w:r>
      <w:r>
        <w:t xml:space="preserve">   GOALS    </w:t>
      </w:r>
      <w:r>
        <w:t xml:space="preserve">   CHEERS    </w:t>
      </w:r>
      <w:r>
        <w:t xml:space="preserve">   CHAMPAGNE    </w:t>
      </w:r>
      <w:r>
        <w:t xml:space="preserve">   MIRROR BALL    </w:t>
      </w:r>
      <w:r>
        <w:t xml:space="preserve">   BEGINNING    </w:t>
      </w:r>
      <w:r>
        <w:t xml:space="preserve">   CELEBRATION    </w:t>
      </w:r>
      <w:r>
        <w:t xml:space="preserve">   NEW    </w:t>
      </w:r>
      <w:r>
        <w:t xml:space="preserve">   TIME    </w:t>
      </w:r>
      <w:r>
        <w:t xml:space="preserve">   YEAR    </w:t>
      </w:r>
      <w:r>
        <w:t xml:space="preserve">   BABY NEW YEAR    </w:t>
      </w:r>
      <w:r>
        <w:t xml:space="preserve">   FIRST    </w:t>
      </w:r>
      <w:r>
        <w:t xml:space="preserve">   HOURGLASS    </w:t>
      </w:r>
      <w:r>
        <w:t xml:space="preserve">   PARTY    </w:t>
      </w:r>
      <w:r>
        <w:t xml:space="preserve">   COUNTDOWN    </w:t>
      </w:r>
      <w:r>
        <w:t xml:space="preserve">   MIDNIGHT    </w:t>
      </w:r>
      <w:r>
        <w:t xml:space="preserve">   RESOLUTIONS    </w:t>
      </w:r>
      <w:r>
        <w:t xml:space="preserve">   JANUARY    </w:t>
      </w:r>
      <w:r>
        <w:t xml:space="preserve">   CLOCK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Crossword Puzzle</dc:title>
  <dcterms:created xsi:type="dcterms:W3CDTF">2021-10-11T13:18:09Z</dcterms:created>
  <dcterms:modified xsi:type="dcterms:W3CDTF">2021-10-11T13:18:09Z</dcterms:modified>
</cp:coreProperties>
</file>