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Bubbly    </w:t>
      </w:r>
      <w:r>
        <w:t xml:space="preserve">   CELEBRATION    </w:t>
      </w:r>
      <w:r>
        <w:t xml:space="preserve">   CHAMPAGNE    </w:t>
      </w:r>
      <w:r>
        <w:t xml:space="preserve">   CONFETTI    </w:t>
      </w:r>
      <w:r>
        <w:t xml:space="preserve">   Countdown    </w:t>
      </w:r>
      <w:r>
        <w:t xml:space="preserve">   FIREWORKS    </w:t>
      </w:r>
      <w:r>
        <w:t xml:space="preserve">   GOWN    </w:t>
      </w:r>
      <w:r>
        <w:t xml:space="preserve">   HOLIDAY    </w:t>
      </w:r>
      <w:r>
        <w:t xml:space="preserve">   HOURGLASS    </w:t>
      </w:r>
      <w:r>
        <w:t xml:space="preserve">   KISS    </w:t>
      </w:r>
      <w:r>
        <w:t xml:space="preserve">   MEMORIES    </w:t>
      </w:r>
      <w:r>
        <w:t xml:space="preserve">   MIDNIGHT    </w:t>
      </w:r>
      <w:r>
        <w:t xml:space="preserve">   NEW YEAR    </w:t>
      </w:r>
      <w:r>
        <w:t xml:space="preserve">   PARADE    </w:t>
      </w:r>
      <w:r>
        <w:t xml:space="preserve">   RESOLUTION    </w:t>
      </w:r>
      <w:r>
        <w:t xml:space="preserve">   SPARKLERS    </w:t>
      </w:r>
      <w:r>
        <w:t xml:space="preserve">   TIMES SQUARE    </w:t>
      </w:r>
      <w:r>
        <w:t xml:space="preserve">   TRADITION    </w:t>
      </w:r>
      <w:r>
        <w:t xml:space="preserve">   TUXEDO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Day</dc:title>
  <dcterms:created xsi:type="dcterms:W3CDTF">2021-10-11T13:19:02Z</dcterms:created>
  <dcterms:modified xsi:type="dcterms:W3CDTF">2021-10-11T13:19:02Z</dcterms:modified>
</cp:coreProperties>
</file>