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Year's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BALL DROP    </w:t>
      </w:r>
      <w:r>
        <w:t xml:space="preserve">   BALLOONS    </w:t>
      </w:r>
      <w:r>
        <w:t xml:space="preserve">   CELEBRATION    </w:t>
      </w:r>
      <w:r>
        <w:t xml:space="preserve">   CHAMPAGNE TOAST    </w:t>
      </w:r>
      <w:r>
        <w:t xml:space="preserve">   CHEERS    </w:t>
      </w:r>
      <w:r>
        <w:t xml:space="preserve">   CONFETTI    </w:t>
      </w:r>
      <w:r>
        <w:t xml:space="preserve">   COUNTDOWN    </w:t>
      </w:r>
      <w:r>
        <w:t xml:space="preserve">   DANCING    </w:t>
      </w:r>
      <w:r>
        <w:t xml:space="preserve">   FIREWORKS    </w:t>
      </w:r>
      <w:r>
        <w:t xml:space="preserve">   FRIENDS    </w:t>
      </w:r>
      <w:r>
        <w:t xml:space="preserve">   GOALS    </w:t>
      </w:r>
      <w:r>
        <w:t xml:space="preserve">   HAPPY NEW YEAR    </w:t>
      </w:r>
      <w:r>
        <w:t xml:space="preserve">   HOLIDAY    </w:t>
      </w:r>
      <w:r>
        <w:t xml:space="preserve">   JANUARY    </w:t>
      </w:r>
      <w:r>
        <w:t xml:space="preserve">   MIDNIGHT    </w:t>
      </w:r>
      <w:r>
        <w:t xml:space="preserve">   MUSIC    </w:t>
      </w:r>
      <w:r>
        <w:t xml:space="preserve">   NEW YORK CITY    </w:t>
      </w:r>
      <w:r>
        <w:t xml:space="preserve">   PARADE    </w:t>
      </w:r>
      <w:r>
        <w:t xml:space="preserve">   PARTY    </w:t>
      </w:r>
      <w:r>
        <w:t xml:space="preserve">   RESOLUTION    </w:t>
      </w:r>
      <w:r>
        <w:t xml:space="preserve">   TIMES SQUARE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</dc:title>
  <dcterms:created xsi:type="dcterms:W3CDTF">2021-10-11T13:18:06Z</dcterms:created>
  <dcterms:modified xsi:type="dcterms:W3CDTF">2021-10-11T13:18:06Z</dcterms:modified>
</cp:coreProperties>
</file>