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Year's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auld lang syne    </w:t>
      </w:r>
      <w:r>
        <w:t xml:space="preserve">   celebration    </w:t>
      </w:r>
      <w:r>
        <w:t xml:space="preserve">   countdown    </w:t>
      </w:r>
      <w:r>
        <w:t xml:space="preserve">   dame    </w:t>
      </w:r>
      <w:r>
        <w:t xml:space="preserve">   drink's    </w:t>
      </w:r>
      <w:r>
        <w:t xml:space="preserve">   entertainment    </w:t>
      </w:r>
      <w:r>
        <w:t xml:space="preserve">   fireworks    </w:t>
      </w:r>
      <w:r>
        <w:t xml:space="preserve">   holiday    </w:t>
      </w:r>
      <w:r>
        <w:t xml:space="preserve">   honours    </w:t>
      </w:r>
      <w:r>
        <w:t xml:space="preserve">   knighted    </w:t>
      </w:r>
      <w:r>
        <w:t xml:space="preserve">   midnight    </w:t>
      </w:r>
      <w:r>
        <w:t xml:space="preserve">   party    </w:t>
      </w:r>
      <w:r>
        <w:t xml:space="preserve">   resolution    </w:t>
      </w:r>
      <w:r>
        <w:t xml:space="preserve">   sir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Eve</dc:title>
  <dcterms:created xsi:type="dcterms:W3CDTF">2021-10-11T13:18:20Z</dcterms:created>
  <dcterms:modified xsi:type="dcterms:W3CDTF">2021-10-11T13:18:20Z</dcterms:modified>
</cp:coreProperties>
</file>