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toast    </w:t>
      </w:r>
      <w:r>
        <w:t xml:space="preserve">   sparklers    </w:t>
      </w:r>
      <w:r>
        <w:t xml:space="preserve">   new    </w:t>
      </w:r>
      <w:r>
        <w:t xml:space="preserve">   midnight    </w:t>
      </w:r>
      <w:r>
        <w:t xml:space="preserve">   music    </w:t>
      </w:r>
      <w:r>
        <w:t xml:space="preserve">   kiss    </w:t>
      </w:r>
      <w:r>
        <w:t xml:space="preserve">   Confetti    </w:t>
      </w:r>
      <w:r>
        <w:t xml:space="preserve">   Cheers    </w:t>
      </w:r>
      <w:r>
        <w:t xml:space="preserve">   countdown    </w:t>
      </w:r>
      <w:r>
        <w:t xml:space="preserve">   clock    </w:t>
      </w:r>
      <w:r>
        <w:t xml:space="preserve">   Dancing    </w:t>
      </w:r>
      <w:r>
        <w:t xml:space="preserve">   Celebrate    </w:t>
      </w:r>
      <w:r>
        <w:t xml:space="preserve">   Bubbly    </w:t>
      </w:r>
      <w:r>
        <w:t xml:space="preserve">   Evening    </w:t>
      </w:r>
      <w:r>
        <w:t xml:space="preserve">   Eve    </w:t>
      </w:r>
      <w:r>
        <w:t xml:space="preserve">   gown    </w:t>
      </w:r>
      <w:r>
        <w:t xml:space="preserve">   hourglass    </w:t>
      </w:r>
      <w:r>
        <w:t xml:space="preserve">   happy    </w:t>
      </w:r>
      <w:r>
        <w:t xml:space="preserve">   fireworks    </w:t>
      </w:r>
      <w:r>
        <w:t xml:space="preserve">   Resolution    </w:t>
      </w:r>
      <w:r>
        <w:t xml:space="preserve">   Drinks    </w:t>
      </w:r>
      <w:r>
        <w:t xml:space="preserve">   Party    </w:t>
      </w:r>
      <w:r>
        <w:t xml:space="preserve">   Champagne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Eve</dc:title>
  <dcterms:created xsi:type="dcterms:W3CDTF">2021-10-11T13:18:45Z</dcterms:created>
  <dcterms:modified xsi:type="dcterms:W3CDTF">2021-10-11T13:18:45Z</dcterms:modified>
</cp:coreProperties>
</file>