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 Eve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adam    </w:t>
      </w:r>
      <w:r>
        <w:t xml:space="preserve">   balaam    </w:t>
      </w:r>
      <w:r>
        <w:t xml:space="preserve">   daniel    </w:t>
      </w:r>
      <w:r>
        <w:t xml:space="preserve">   deborah    </w:t>
      </w:r>
      <w:r>
        <w:t xml:space="preserve">   delilah    </w:t>
      </w:r>
      <w:r>
        <w:t xml:space="preserve">   edom    </w:t>
      </w:r>
      <w:r>
        <w:t xml:space="preserve">   elijah    </w:t>
      </w:r>
      <w:r>
        <w:t xml:space="preserve">   ezekiel    </w:t>
      </w:r>
      <w:r>
        <w:t xml:space="preserve">   gideon    </w:t>
      </w:r>
      <w:r>
        <w:t xml:space="preserve">   isaiah    </w:t>
      </w:r>
      <w:r>
        <w:t xml:space="preserve">   jacob    </w:t>
      </w:r>
      <w:r>
        <w:t xml:space="preserve">   jeremiah    </w:t>
      </w:r>
      <w:r>
        <w:t xml:space="preserve">   jonah    </w:t>
      </w:r>
      <w:r>
        <w:t xml:space="preserve">   josiah    </w:t>
      </w:r>
      <w:r>
        <w:t xml:space="preserve">   lot    </w:t>
      </w:r>
      <w:r>
        <w:t xml:space="preserve">   moses    </w:t>
      </w:r>
      <w:r>
        <w:t xml:space="preserve">   nebuchadnezzar    </w:t>
      </w:r>
      <w:r>
        <w:t xml:space="preserve">   rahab    </w:t>
      </w:r>
      <w:r>
        <w:t xml:space="preserve">   samson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Eve 2015</dc:title>
  <dcterms:created xsi:type="dcterms:W3CDTF">2021-10-11T13:17:25Z</dcterms:created>
  <dcterms:modified xsi:type="dcterms:W3CDTF">2021-10-11T13:17:25Z</dcterms:modified>
</cp:coreProperties>
</file>