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Eve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party    </w:t>
      </w:r>
      <w:r>
        <w:t xml:space="preserve">   newyear    </w:t>
      </w:r>
      <w:r>
        <w:t xml:space="preserve">   midnight    </w:t>
      </w:r>
      <w:r>
        <w:t xml:space="preserve">   kiss    </w:t>
      </w:r>
      <w:r>
        <w:t xml:space="preserve">   hats    </w:t>
      </w:r>
      <w:r>
        <w:t xml:space="preserve">   happy    </w:t>
      </w:r>
      <w:r>
        <w:t xml:space="preserve">   friends    </w:t>
      </w:r>
      <w:r>
        <w:t xml:space="preserve">   family    </w:t>
      </w:r>
      <w:r>
        <w:t xml:space="preserve">   countdown    </w:t>
      </w:r>
      <w:r>
        <w:t xml:space="preserve">   cheers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 2016</dc:title>
  <dcterms:created xsi:type="dcterms:W3CDTF">2021-10-11T13:17:39Z</dcterms:created>
  <dcterms:modified xsi:type="dcterms:W3CDTF">2021-10-11T13:17:39Z</dcterms:modified>
</cp:coreProperties>
</file>