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Noisemakers    </w:t>
      </w:r>
      <w:r>
        <w:t xml:space="preserve">   Parade    </w:t>
      </w:r>
      <w:r>
        <w:t xml:space="preserve">   Reflection    </w:t>
      </w:r>
      <w:r>
        <w:t xml:space="preserve">   Balloons    </w:t>
      </w:r>
      <w:r>
        <w:t xml:space="preserve">   Music    </w:t>
      </w:r>
      <w:r>
        <w:t xml:space="preserve">   Appetizers    </w:t>
      </w:r>
      <w:r>
        <w:t xml:space="preserve">   Celebration    </w:t>
      </w:r>
      <w:r>
        <w:t xml:space="preserve">   Champagne    </w:t>
      </w:r>
      <w:r>
        <w:t xml:space="preserve">   Confetti    </w:t>
      </w:r>
      <w:r>
        <w:t xml:space="preserve">   Fireworks    </w:t>
      </w:r>
      <w:r>
        <w:t xml:space="preserve">   Party    </w:t>
      </w:r>
      <w:r>
        <w:t xml:space="preserve">   Peach Drop    </w:t>
      </w:r>
      <w:r>
        <w:t xml:space="preserve">   Resolutions    </w:t>
      </w:r>
      <w:r>
        <w:t xml:space="preserve">   Times Square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</dc:title>
  <dcterms:created xsi:type="dcterms:W3CDTF">2021-10-11T13:17:31Z</dcterms:created>
  <dcterms:modified xsi:type="dcterms:W3CDTF">2021-10-11T13:17:31Z</dcterms:modified>
</cp:coreProperties>
</file>