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Celebration    </w:t>
      </w:r>
      <w:r>
        <w:t xml:space="preserve">   Cheers    </w:t>
      </w:r>
      <w:r>
        <w:t xml:space="preserve">   Clock    </w:t>
      </w:r>
      <w:r>
        <w:t xml:space="preserve">   Confetti    </w:t>
      </w:r>
      <w:r>
        <w:t xml:space="preserve">   Countdown    </w:t>
      </w:r>
      <w:r>
        <w:t xml:space="preserve">   Firewaorks    </w:t>
      </w:r>
      <w:r>
        <w:t xml:space="preserve">   Goals    </w:t>
      </w:r>
      <w:r>
        <w:t xml:space="preserve">   Happy    </w:t>
      </w:r>
      <w:r>
        <w:t xml:space="preserve">   January    </w:t>
      </w:r>
      <w:r>
        <w:t xml:space="preserve">   Midnight    </w:t>
      </w:r>
      <w:r>
        <w:t xml:space="preserve">   New Year    </w:t>
      </w:r>
      <w:r>
        <w:t xml:space="preserve">   Noisemakers    </w:t>
      </w:r>
      <w:r>
        <w:t xml:space="preserve">   Party Poppers    </w:t>
      </w:r>
      <w:r>
        <w:t xml:space="preserve">   Resolutions    </w:t>
      </w:r>
      <w:r>
        <w:t xml:space="preserve">   Sparklers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 </dc:title>
  <dcterms:created xsi:type="dcterms:W3CDTF">2022-01-06T03:31:45Z</dcterms:created>
  <dcterms:modified xsi:type="dcterms:W3CDTF">2022-01-06T03:31:45Z</dcterms:modified>
</cp:coreProperties>
</file>