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decision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 recollections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expressing overwhelming joyful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rest; feeling drowsy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song of New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before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activities or events celebrating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gathering of invited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wishes before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chart or series of pages showing the days, weeks and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2021-10-11T13:17:48Z</dcterms:created>
  <dcterms:modified xsi:type="dcterms:W3CDTF">2021-10-11T13:17:48Z</dcterms:modified>
</cp:coreProperties>
</file>