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party    </w:t>
      </w:r>
      <w:r>
        <w:t xml:space="preserve">   2018    </w:t>
      </w:r>
      <w:r>
        <w:t xml:space="preserve">   December 31    </w:t>
      </w:r>
      <w:r>
        <w:t xml:space="preserve">   ball drop    </w:t>
      </w:r>
      <w:r>
        <w:t xml:space="preserve">   games    </w:t>
      </w:r>
      <w:r>
        <w:t xml:space="preserve">   laughter    </w:t>
      </w:r>
      <w:r>
        <w:t xml:space="preserve">   fun    </w:t>
      </w:r>
      <w:r>
        <w:t xml:space="preserve">   twelve    </w:t>
      </w:r>
      <w:r>
        <w:t xml:space="preserve">   midnight    </w:t>
      </w:r>
      <w:r>
        <w:t xml:space="preserve">   clock    </w:t>
      </w:r>
      <w:r>
        <w:t xml:space="preserve">   Happy New Year    </w:t>
      </w:r>
      <w:r>
        <w:t xml:space="preserve">   snacks    </w:t>
      </w:r>
      <w:r>
        <w:t xml:space="preserve">   food    </w:t>
      </w:r>
      <w:r>
        <w:t xml:space="preserve">   family    </w:t>
      </w:r>
      <w:r>
        <w:t xml:space="preserve">   friends    </w:t>
      </w:r>
      <w:r>
        <w:t xml:space="preserve">   champagne    </w:t>
      </w:r>
      <w:r>
        <w:t xml:space="preserve">   hat    </w:t>
      </w:r>
      <w:r>
        <w:t xml:space="preserve">   noisemaker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Eve</dc:title>
  <dcterms:created xsi:type="dcterms:W3CDTF">2021-10-11T13:17:50Z</dcterms:created>
  <dcterms:modified xsi:type="dcterms:W3CDTF">2021-10-11T13:17:50Z</dcterms:modified>
</cp:coreProperties>
</file>