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AULD LANG SYNE    </w:t>
      </w:r>
      <w:r>
        <w:t xml:space="preserve">   BABY NEW YEAR    </w:t>
      </w:r>
      <w:r>
        <w:t xml:space="preserve">   CALENDAR    </w:t>
      </w:r>
      <w:r>
        <w:t xml:space="preserve">   CELEBRATE    </w:t>
      </w:r>
      <w:r>
        <w:t xml:space="preserve">   CHAMPAGNE    </w:t>
      </w:r>
      <w:r>
        <w:t xml:space="preserve">   CONFETTI    </w:t>
      </w:r>
      <w:r>
        <w:t xml:space="preserve">   COUNTDOWN    </w:t>
      </w:r>
      <w:r>
        <w:t xml:space="preserve">   FRIENDS    </w:t>
      </w:r>
      <w:r>
        <w:t xml:space="preserve">   HATS    </w:t>
      </w:r>
      <w:r>
        <w:t xml:space="preserve">   MIDNIGHT    </w:t>
      </w:r>
      <w:r>
        <w:t xml:space="preserve">   NOISEMAKER    </w:t>
      </w:r>
      <w:r>
        <w:t xml:space="preserve">   PARTY    </w:t>
      </w:r>
      <w:r>
        <w:t xml:space="preserve">   RESOLUTION    </w:t>
      </w:r>
      <w:r>
        <w:t xml:space="preserve">   TIMES SQUARE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</dc:title>
  <dcterms:created xsi:type="dcterms:W3CDTF">2021-10-11T13:18:01Z</dcterms:created>
  <dcterms:modified xsi:type="dcterms:W3CDTF">2021-10-11T13:18:01Z</dcterms:modified>
</cp:coreProperties>
</file>